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59"/>
        <w:gridCol w:w="5159"/>
      </w:tblGrid>
      <w:tr w:rsidR="00382EE9" w14:paraId="5D20D45B" w14:textId="77777777"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2F88F" w14:textId="77777777" w:rsidR="00382EE9" w:rsidRDefault="00000000">
            <w:pPr>
              <w:spacing w:after="0" w:line="240" w:lineRule="auto"/>
            </w:pPr>
            <w:r>
              <w:rPr>
                <w:b/>
                <w:color w:val="232323"/>
                <w:sz w:val="40"/>
              </w:rPr>
              <w:t>KEIKI</w:t>
            </w:r>
          </w:p>
          <w:p w14:paraId="00C62BCB" w14:textId="77777777" w:rsidR="00382EE9" w:rsidRDefault="00000000">
            <w:pPr>
              <w:spacing w:after="0" w:line="240" w:lineRule="auto"/>
            </w:pPr>
            <w:r>
              <w:rPr>
                <w:i/>
                <w:color w:val="5F5F5F"/>
                <w:sz w:val="17"/>
              </w:rPr>
              <w:t>originál každým stehem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AB3CE" w14:textId="77777777" w:rsidR="00382EE9" w:rsidRDefault="00000000">
            <w:pPr>
              <w:spacing w:after="0" w:line="240" w:lineRule="auto"/>
              <w:jc w:val="right"/>
            </w:pPr>
            <w:r>
              <w:rPr>
                <w:b/>
              </w:rPr>
              <w:t xml:space="preserve">Číslo reklamace: </w:t>
            </w:r>
            <w:r>
              <w:t>________________</w:t>
            </w:r>
          </w:p>
        </w:tc>
      </w:tr>
    </w:tbl>
    <w:p w14:paraId="4F7F894A" w14:textId="77777777" w:rsidR="00382EE9" w:rsidRDefault="00000000">
      <w:pPr>
        <w:spacing w:before="80" w:after="20" w:line="240" w:lineRule="auto"/>
        <w:jc w:val="center"/>
      </w:pPr>
      <w:r>
        <w:rPr>
          <w:b/>
          <w:sz w:val="30"/>
        </w:rPr>
        <w:t>REKLAMAČNÍ PROTOKOL</w:t>
      </w:r>
    </w:p>
    <w:p w14:paraId="6AC2BABD" w14:textId="77777777" w:rsidR="00382EE9" w:rsidRDefault="00000000">
      <w:pPr>
        <w:spacing w:after="80" w:line="240" w:lineRule="auto"/>
        <w:jc w:val="center"/>
      </w:pPr>
      <w:r>
        <w:rPr>
          <w:color w:val="505050"/>
          <w:sz w:val="19"/>
        </w:rPr>
        <w:t>Potvrzení o přijetí a uplatnění reklamace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59"/>
        <w:gridCol w:w="5159"/>
      </w:tblGrid>
      <w:tr w:rsidR="00382EE9" w14:paraId="5A674DCC" w14:textId="77777777">
        <w:trPr>
          <w:jc w:val="center"/>
        </w:trPr>
        <w:tc>
          <w:tcPr>
            <w:tcW w:w="5159" w:type="dxa"/>
            <w:tcBorders>
              <w:top w:val="single" w:sz="5" w:space="0" w:color="B7B7B7"/>
              <w:left w:val="single" w:sz="5" w:space="0" w:color="B7B7B7"/>
              <w:bottom w:val="single" w:sz="5" w:space="0" w:color="B7B7B7"/>
              <w:right w:val="single" w:sz="5" w:space="0" w:color="B7B7B7"/>
            </w:tcBorders>
            <w:shd w:val="clear" w:color="auto" w:fill="F7F7F7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B82E337" w14:textId="77777777" w:rsidR="00382EE9" w:rsidRDefault="00000000">
            <w:pPr>
              <w:spacing w:after="0" w:line="240" w:lineRule="auto"/>
            </w:pPr>
            <w:r>
              <w:rPr>
                <w:b/>
              </w:rPr>
              <w:t xml:space="preserve">Prodávající: </w:t>
            </w:r>
            <w:r>
              <w:t>Michaela Zahradníková / Keiki kids</w:t>
            </w:r>
          </w:p>
        </w:tc>
        <w:tc>
          <w:tcPr>
            <w:tcW w:w="5159" w:type="dxa"/>
            <w:tcBorders>
              <w:top w:val="single" w:sz="5" w:space="0" w:color="B7B7B7"/>
              <w:left w:val="single" w:sz="5" w:space="0" w:color="B7B7B7"/>
              <w:bottom w:val="single" w:sz="5" w:space="0" w:color="B7B7B7"/>
              <w:right w:val="single" w:sz="5" w:space="0" w:color="B7B7B7"/>
            </w:tcBorders>
            <w:shd w:val="clear" w:color="auto" w:fill="F7F7F7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775386CD" w14:textId="77777777" w:rsidR="00382EE9" w:rsidRDefault="00000000">
            <w:pPr>
              <w:spacing w:after="0" w:line="240" w:lineRule="auto"/>
            </w:pPr>
            <w:r>
              <w:rPr>
                <w:b/>
              </w:rPr>
              <w:t xml:space="preserve">IČO: </w:t>
            </w:r>
            <w:r>
              <w:t>02274043</w:t>
            </w:r>
          </w:p>
        </w:tc>
      </w:tr>
      <w:tr w:rsidR="00382EE9" w14:paraId="464ECB8D" w14:textId="77777777">
        <w:trPr>
          <w:jc w:val="center"/>
        </w:trPr>
        <w:tc>
          <w:tcPr>
            <w:tcW w:w="5159" w:type="dxa"/>
            <w:tcBorders>
              <w:top w:val="single" w:sz="5" w:space="0" w:color="B7B7B7"/>
              <w:left w:val="single" w:sz="5" w:space="0" w:color="B7B7B7"/>
              <w:bottom w:val="single" w:sz="5" w:space="0" w:color="B7B7B7"/>
              <w:right w:val="single" w:sz="5" w:space="0" w:color="B7B7B7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8207788" w14:textId="77777777" w:rsidR="00382EE9" w:rsidRDefault="00000000">
            <w:pPr>
              <w:spacing w:after="0" w:line="240" w:lineRule="auto"/>
            </w:pPr>
            <w:r>
              <w:rPr>
                <w:b/>
              </w:rPr>
              <w:t xml:space="preserve">Provozovna: </w:t>
            </w:r>
            <w:r>
              <w:t>Komenského 2314, 688 01 Uherský Brod</w:t>
            </w:r>
          </w:p>
        </w:tc>
        <w:tc>
          <w:tcPr>
            <w:tcW w:w="5159" w:type="dxa"/>
            <w:tcBorders>
              <w:top w:val="single" w:sz="5" w:space="0" w:color="B7B7B7"/>
              <w:left w:val="single" w:sz="5" w:space="0" w:color="B7B7B7"/>
              <w:bottom w:val="single" w:sz="5" w:space="0" w:color="B7B7B7"/>
              <w:right w:val="single" w:sz="5" w:space="0" w:color="B7B7B7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0966FE1" w14:textId="77777777" w:rsidR="00382EE9" w:rsidRDefault="00000000">
            <w:pPr>
              <w:spacing w:after="0" w:line="240" w:lineRule="auto"/>
            </w:pPr>
            <w:r>
              <w:rPr>
                <w:b/>
              </w:rPr>
              <w:t xml:space="preserve">Kontakt: </w:t>
            </w:r>
            <w:r>
              <w:t>604 558 899 | keiki.kids@email.cz</w:t>
            </w:r>
          </w:p>
        </w:tc>
      </w:tr>
    </w:tbl>
    <w:p w14:paraId="57E3BEA2" w14:textId="77777777" w:rsidR="00382EE9" w:rsidRDefault="00382EE9">
      <w:pPr>
        <w:spacing w:after="20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59"/>
        <w:gridCol w:w="5159"/>
      </w:tblGrid>
      <w:tr w:rsidR="00382EE9" w14:paraId="60B6AEC4" w14:textId="77777777">
        <w:trPr>
          <w:jc w:val="center"/>
        </w:trPr>
        <w:tc>
          <w:tcPr>
            <w:tcW w:w="10318" w:type="dxa"/>
            <w:gridSpan w:val="2"/>
            <w:tcBorders>
              <w:top w:val="single" w:sz="4" w:space="0" w:color="6E6E6E"/>
              <w:left w:val="single" w:sz="4" w:space="0" w:color="6E6E6E"/>
              <w:bottom w:val="single" w:sz="4" w:space="0" w:color="6E6E6E"/>
              <w:right w:val="single" w:sz="4" w:space="0" w:color="6E6E6E"/>
            </w:tcBorders>
            <w:shd w:val="clear" w:color="auto" w:fill="EDEDED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57152198" w14:textId="77777777" w:rsidR="00382EE9" w:rsidRDefault="00000000">
            <w:pPr>
              <w:spacing w:after="0" w:line="240" w:lineRule="auto"/>
            </w:pPr>
            <w:r>
              <w:rPr>
                <w:b/>
                <w:sz w:val="19"/>
              </w:rPr>
              <w:t>1. ÚDAJE ZÁKAZNÍKA</w:t>
            </w:r>
          </w:p>
        </w:tc>
      </w:tr>
      <w:tr w:rsidR="00382EE9" w14:paraId="3F10E71C" w14:textId="77777777">
        <w:trPr>
          <w:jc w:val="center"/>
        </w:trPr>
        <w:tc>
          <w:tcPr>
            <w:tcW w:w="5159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5B5B7A48" w14:textId="77777777" w:rsidR="00382EE9" w:rsidRDefault="00000000">
            <w:pPr>
              <w:spacing w:after="0" w:line="240" w:lineRule="auto"/>
            </w:pPr>
            <w:r>
              <w:rPr>
                <w:b/>
              </w:rPr>
              <w:t xml:space="preserve">Jméno a příjmení: </w:t>
            </w:r>
          </w:p>
        </w:tc>
        <w:tc>
          <w:tcPr>
            <w:tcW w:w="5159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5F6EF744" w14:textId="77777777" w:rsidR="00382EE9" w:rsidRDefault="00000000">
            <w:pPr>
              <w:spacing w:after="0" w:line="240" w:lineRule="auto"/>
            </w:pPr>
            <w:r>
              <w:rPr>
                <w:b/>
              </w:rPr>
              <w:t xml:space="preserve">Telefon: </w:t>
            </w:r>
          </w:p>
        </w:tc>
      </w:tr>
      <w:tr w:rsidR="00382EE9" w14:paraId="46F30A27" w14:textId="77777777">
        <w:trPr>
          <w:jc w:val="center"/>
        </w:trPr>
        <w:tc>
          <w:tcPr>
            <w:tcW w:w="5159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067EFD3C" w14:textId="77777777" w:rsidR="00382EE9" w:rsidRDefault="00000000">
            <w:pPr>
              <w:spacing w:after="0" w:line="240" w:lineRule="auto"/>
            </w:pPr>
            <w:r>
              <w:rPr>
                <w:b/>
              </w:rPr>
              <w:t xml:space="preserve">Adresa: </w:t>
            </w:r>
          </w:p>
        </w:tc>
        <w:tc>
          <w:tcPr>
            <w:tcW w:w="5159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50C59507" w14:textId="77777777" w:rsidR="00382EE9" w:rsidRDefault="00000000">
            <w:pPr>
              <w:spacing w:after="0" w:line="240" w:lineRule="auto"/>
            </w:pPr>
            <w:r>
              <w:rPr>
                <w:b/>
              </w:rPr>
              <w:t xml:space="preserve">E-mail: </w:t>
            </w:r>
          </w:p>
        </w:tc>
      </w:tr>
      <w:tr w:rsidR="00382EE9" w14:paraId="3E7E882B" w14:textId="77777777">
        <w:trPr>
          <w:jc w:val="center"/>
        </w:trPr>
        <w:tc>
          <w:tcPr>
            <w:tcW w:w="5159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74D9677C" w14:textId="38D379F5" w:rsidR="00382EE9" w:rsidRDefault="00382EE9">
            <w:pPr>
              <w:spacing w:after="0" w:line="240" w:lineRule="auto"/>
            </w:pPr>
          </w:p>
        </w:tc>
        <w:tc>
          <w:tcPr>
            <w:tcW w:w="5159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536400C6" w14:textId="0927040F" w:rsidR="00382EE9" w:rsidRDefault="00000000">
            <w:pPr>
              <w:spacing w:after="0" w:line="240" w:lineRule="auto"/>
            </w:pPr>
            <w:r>
              <w:rPr>
                <w:b/>
              </w:rPr>
              <w:t xml:space="preserve">Číslo účtu </w:t>
            </w:r>
            <w:r w:rsidR="00CD160A">
              <w:rPr>
                <w:b/>
              </w:rPr>
              <w:t>(při vrácení platby</w:t>
            </w:r>
            <w:r>
              <w:rPr>
                <w:b/>
              </w:rPr>
              <w:t xml:space="preserve">): </w:t>
            </w:r>
          </w:p>
        </w:tc>
      </w:tr>
      <w:tr w:rsidR="00382EE9" w14:paraId="3FB6420D" w14:textId="77777777">
        <w:trPr>
          <w:jc w:val="center"/>
        </w:trPr>
        <w:tc>
          <w:tcPr>
            <w:tcW w:w="10318" w:type="dxa"/>
            <w:gridSpan w:val="2"/>
            <w:tcBorders>
              <w:top w:val="single" w:sz="4" w:space="0" w:color="6E6E6E"/>
              <w:left w:val="single" w:sz="4" w:space="0" w:color="6E6E6E"/>
              <w:bottom w:val="single" w:sz="4" w:space="0" w:color="6E6E6E"/>
              <w:right w:val="single" w:sz="4" w:space="0" w:color="6E6E6E"/>
            </w:tcBorders>
            <w:shd w:val="clear" w:color="auto" w:fill="EDEDED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173AA41A" w14:textId="77777777" w:rsidR="00382EE9" w:rsidRDefault="00000000">
            <w:pPr>
              <w:spacing w:after="0" w:line="240" w:lineRule="auto"/>
            </w:pPr>
            <w:r>
              <w:rPr>
                <w:b/>
                <w:sz w:val="19"/>
              </w:rPr>
              <w:t>2. ÚDAJE O NÁKUPU A ZBOŽÍ</w:t>
            </w:r>
          </w:p>
        </w:tc>
      </w:tr>
      <w:tr w:rsidR="00382EE9" w14:paraId="2068D564" w14:textId="77777777">
        <w:trPr>
          <w:jc w:val="center"/>
        </w:trPr>
        <w:tc>
          <w:tcPr>
            <w:tcW w:w="5159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E10C6F0" w14:textId="77777777" w:rsidR="00382EE9" w:rsidRDefault="00000000">
            <w:pPr>
              <w:spacing w:after="0" w:line="240" w:lineRule="auto"/>
            </w:pPr>
            <w:r>
              <w:rPr>
                <w:b/>
              </w:rPr>
              <w:t xml:space="preserve">Název výrobku: </w:t>
            </w:r>
          </w:p>
        </w:tc>
        <w:tc>
          <w:tcPr>
            <w:tcW w:w="5159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74ACB356" w14:textId="697DEEE4" w:rsidR="00382EE9" w:rsidRDefault="00000000">
            <w:pPr>
              <w:spacing w:after="0" w:line="240" w:lineRule="auto"/>
            </w:pPr>
            <w:r>
              <w:rPr>
                <w:b/>
              </w:rPr>
              <w:t xml:space="preserve">Velikost / barva / vzor: </w:t>
            </w:r>
            <w:r w:rsidR="00CD160A">
              <w:rPr>
                <w:b/>
              </w:rPr>
              <w:t>nepovinné</w:t>
            </w:r>
          </w:p>
        </w:tc>
      </w:tr>
      <w:tr w:rsidR="00382EE9" w14:paraId="4121AAC8" w14:textId="77777777">
        <w:trPr>
          <w:jc w:val="center"/>
        </w:trPr>
        <w:tc>
          <w:tcPr>
            <w:tcW w:w="5159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70CF2D93" w14:textId="77777777" w:rsidR="00382EE9" w:rsidRDefault="00000000">
            <w:pPr>
              <w:spacing w:after="0" w:line="240" w:lineRule="auto"/>
            </w:pPr>
            <w:r>
              <w:rPr>
                <w:b/>
              </w:rPr>
              <w:t xml:space="preserve">Číslo objednávky / dokladu: </w:t>
            </w:r>
          </w:p>
        </w:tc>
        <w:tc>
          <w:tcPr>
            <w:tcW w:w="5159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57144ED8" w14:textId="77777777" w:rsidR="00382EE9" w:rsidRDefault="00000000">
            <w:pPr>
              <w:spacing w:after="0" w:line="240" w:lineRule="auto"/>
            </w:pPr>
            <w:r>
              <w:rPr>
                <w:b/>
              </w:rPr>
              <w:t xml:space="preserve">Kupní cena: </w:t>
            </w:r>
            <w:r>
              <w:t>________________ Kč</w:t>
            </w:r>
          </w:p>
        </w:tc>
      </w:tr>
      <w:tr w:rsidR="00382EE9" w14:paraId="3766C832" w14:textId="77777777">
        <w:trPr>
          <w:jc w:val="center"/>
        </w:trPr>
        <w:tc>
          <w:tcPr>
            <w:tcW w:w="5159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3A18D3A" w14:textId="77777777" w:rsidR="00382EE9" w:rsidRDefault="00000000">
            <w:pPr>
              <w:spacing w:after="0" w:line="240" w:lineRule="auto"/>
            </w:pPr>
            <w:r>
              <w:rPr>
                <w:b/>
              </w:rPr>
              <w:t xml:space="preserve">Datum nákupu / objednání: </w:t>
            </w:r>
          </w:p>
        </w:tc>
        <w:tc>
          <w:tcPr>
            <w:tcW w:w="5159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7B3CA5B" w14:textId="77777777" w:rsidR="00382EE9" w:rsidRDefault="00000000">
            <w:pPr>
              <w:spacing w:after="0" w:line="240" w:lineRule="auto"/>
            </w:pPr>
            <w:r>
              <w:rPr>
                <w:b/>
              </w:rPr>
              <w:t xml:space="preserve">Datum převzetí zboží: </w:t>
            </w:r>
          </w:p>
        </w:tc>
      </w:tr>
      <w:tr w:rsidR="00382EE9" w14:paraId="619258CD" w14:textId="77777777">
        <w:trPr>
          <w:jc w:val="center"/>
        </w:trPr>
        <w:tc>
          <w:tcPr>
            <w:tcW w:w="5159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7D1AF669" w14:textId="45B2F5ED" w:rsidR="00382EE9" w:rsidRDefault="00000000">
            <w:pPr>
              <w:spacing w:after="0" w:line="240" w:lineRule="auto"/>
            </w:pPr>
            <w:r>
              <w:rPr>
                <w:b/>
              </w:rPr>
              <w:t xml:space="preserve">Nákup: </w:t>
            </w:r>
            <w:r>
              <w:t xml:space="preserve">e-shop </w:t>
            </w:r>
          </w:p>
        </w:tc>
        <w:tc>
          <w:tcPr>
            <w:tcW w:w="5159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0E6C0898" w14:textId="5DE31DE1" w:rsidR="00382EE9" w:rsidRDefault="00000000">
            <w:pPr>
              <w:spacing w:after="0" w:line="240" w:lineRule="auto"/>
            </w:pPr>
            <w:r>
              <w:rPr>
                <w:b/>
              </w:rPr>
              <w:t xml:space="preserve">Prokázání nákupu: </w:t>
            </w:r>
            <w:r>
              <w:t xml:space="preserve">☐ doklad </w:t>
            </w:r>
            <w:r w:rsidR="00CD160A">
              <w:t xml:space="preserve"> </w:t>
            </w:r>
            <w:r>
              <w:t xml:space="preserve"> ________</w:t>
            </w:r>
          </w:p>
        </w:tc>
      </w:tr>
      <w:tr w:rsidR="00382EE9" w14:paraId="4520DB10" w14:textId="77777777">
        <w:trPr>
          <w:jc w:val="center"/>
        </w:trPr>
        <w:tc>
          <w:tcPr>
            <w:tcW w:w="10318" w:type="dxa"/>
            <w:gridSpan w:val="2"/>
            <w:tcBorders>
              <w:top w:val="single" w:sz="4" w:space="0" w:color="6E6E6E"/>
              <w:left w:val="single" w:sz="4" w:space="0" w:color="6E6E6E"/>
              <w:bottom w:val="single" w:sz="4" w:space="0" w:color="6E6E6E"/>
              <w:right w:val="single" w:sz="4" w:space="0" w:color="6E6E6E"/>
            </w:tcBorders>
            <w:shd w:val="clear" w:color="auto" w:fill="EDEDED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665A968" w14:textId="77777777" w:rsidR="00382EE9" w:rsidRDefault="00000000">
            <w:pPr>
              <w:spacing w:after="0" w:line="240" w:lineRule="auto"/>
            </w:pPr>
            <w:r>
              <w:rPr>
                <w:b/>
                <w:sz w:val="19"/>
              </w:rPr>
              <w:t>3. OBSAH REKLAMACE</w:t>
            </w:r>
          </w:p>
        </w:tc>
      </w:tr>
      <w:tr w:rsidR="00382EE9" w14:paraId="4B16373D" w14:textId="77777777">
        <w:trPr>
          <w:jc w:val="center"/>
        </w:trPr>
        <w:tc>
          <w:tcPr>
            <w:tcW w:w="10318" w:type="dxa"/>
            <w:gridSpan w:val="2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1880DE50" w14:textId="77777777" w:rsidR="00382EE9" w:rsidRDefault="00000000">
            <w:pPr>
              <w:spacing w:after="0" w:line="240" w:lineRule="auto"/>
            </w:pPr>
            <w:r>
              <w:rPr>
                <w:b/>
              </w:rPr>
              <w:t>Popis vady a kdy se poprvé projevila:</w:t>
            </w:r>
          </w:p>
          <w:p w14:paraId="22DD7350" w14:textId="77777777" w:rsidR="00382EE9" w:rsidRDefault="00000000">
            <w:pPr>
              <w:spacing w:before="20" w:after="0" w:line="240" w:lineRule="auto"/>
            </w:pPr>
            <w:r>
              <w:t>____________________________________________________________________________________________</w:t>
            </w:r>
          </w:p>
          <w:p w14:paraId="249D8C25" w14:textId="77777777" w:rsidR="00382EE9" w:rsidRDefault="00000000">
            <w:pPr>
              <w:spacing w:before="20" w:after="0" w:line="240" w:lineRule="auto"/>
            </w:pPr>
            <w:r>
              <w:t>____________________________________________________________________________________________</w:t>
            </w:r>
          </w:p>
        </w:tc>
      </w:tr>
      <w:tr w:rsidR="00382EE9" w14:paraId="2502C6D6" w14:textId="77777777">
        <w:trPr>
          <w:jc w:val="center"/>
        </w:trPr>
        <w:tc>
          <w:tcPr>
            <w:tcW w:w="10318" w:type="dxa"/>
            <w:gridSpan w:val="2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E520A29" w14:textId="77777777" w:rsidR="00382EE9" w:rsidRDefault="00000000">
            <w:pPr>
              <w:spacing w:after="0" w:line="240" w:lineRule="auto"/>
            </w:pPr>
            <w:r>
              <w:rPr>
                <w:b/>
              </w:rPr>
              <w:t>Požadovaný způsob vyřízení reklamace:</w:t>
            </w:r>
          </w:p>
          <w:p w14:paraId="1C5C890F" w14:textId="6FD1FD72" w:rsidR="00382EE9" w:rsidRDefault="00000000">
            <w:pPr>
              <w:spacing w:before="20" w:after="0" w:line="240" w:lineRule="auto"/>
            </w:pPr>
            <w:r>
              <w:rPr>
                <w:sz w:val="17"/>
              </w:rPr>
              <w:t>☐ oprava   ☐ dodání nového zboží / výměna   ☐ přiměřená sleva   ☐ odstoupení od smlouvy   ☐ jiné: __________________</w:t>
            </w:r>
          </w:p>
        </w:tc>
      </w:tr>
      <w:tr w:rsidR="00382EE9" w14:paraId="73955394" w14:textId="77777777">
        <w:trPr>
          <w:jc w:val="center"/>
        </w:trPr>
        <w:tc>
          <w:tcPr>
            <w:tcW w:w="10318" w:type="dxa"/>
            <w:gridSpan w:val="2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7692D708" w14:textId="77777777" w:rsidR="00382EE9" w:rsidRDefault="00000000">
            <w:pPr>
              <w:spacing w:after="0" w:line="240" w:lineRule="auto"/>
            </w:pPr>
            <w:r>
              <w:rPr>
                <w:b/>
              </w:rPr>
              <w:t>Předané zboží a příslušenství / stav při převzetí:</w:t>
            </w:r>
          </w:p>
          <w:p w14:paraId="7A503F32" w14:textId="77777777" w:rsidR="00382EE9" w:rsidRDefault="00000000">
            <w:pPr>
              <w:spacing w:before="20" w:after="0" w:line="240" w:lineRule="auto"/>
            </w:pPr>
            <w:r>
              <w:t>____________________________________________________________________________________________</w:t>
            </w:r>
          </w:p>
        </w:tc>
      </w:tr>
      <w:tr w:rsidR="00382EE9" w14:paraId="178929BF" w14:textId="77777777">
        <w:trPr>
          <w:jc w:val="center"/>
        </w:trPr>
        <w:tc>
          <w:tcPr>
            <w:tcW w:w="10318" w:type="dxa"/>
            <w:gridSpan w:val="2"/>
            <w:tcBorders>
              <w:top w:val="single" w:sz="4" w:space="0" w:color="6E6E6E"/>
              <w:left w:val="single" w:sz="4" w:space="0" w:color="6E6E6E"/>
              <w:bottom w:val="single" w:sz="4" w:space="0" w:color="6E6E6E"/>
              <w:right w:val="single" w:sz="4" w:space="0" w:color="6E6E6E"/>
            </w:tcBorders>
            <w:shd w:val="clear" w:color="auto" w:fill="EDEDED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2B43CB1" w14:textId="77777777" w:rsidR="00382EE9" w:rsidRDefault="00000000">
            <w:pPr>
              <w:spacing w:after="0" w:line="240" w:lineRule="auto"/>
            </w:pPr>
            <w:r>
              <w:rPr>
                <w:b/>
                <w:sz w:val="19"/>
              </w:rPr>
              <w:t>4. PŘEVZETÍ REKLAMACE</w:t>
            </w:r>
          </w:p>
        </w:tc>
      </w:tr>
      <w:tr w:rsidR="00382EE9" w14:paraId="1E7931D1" w14:textId="77777777">
        <w:trPr>
          <w:jc w:val="center"/>
        </w:trPr>
        <w:tc>
          <w:tcPr>
            <w:tcW w:w="5159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041336E4" w14:textId="77777777" w:rsidR="00382EE9" w:rsidRDefault="00000000">
            <w:pPr>
              <w:spacing w:after="0" w:line="240" w:lineRule="auto"/>
            </w:pPr>
            <w:r>
              <w:rPr>
                <w:b/>
              </w:rPr>
              <w:t xml:space="preserve">Datum uplatnění reklamace: </w:t>
            </w:r>
          </w:p>
        </w:tc>
        <w:tc>
          <w:tcPr>
            <w:tcW w:w="5159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702D8CA3" w14:textId="77777777" w:rsidR="00382EE9" w:rsidRDefault="00000000">
            <w:pPr>
              <w:spacing w:after="0" w:line="240" w:lineRule="auto"/>
            </w:pPr>
            <w:r>
              <w:rPr>
                <w:b/>
              </w:rPr>
              <w:t xml:space="preserve">Způsob předání: </w:t>
            </w:r>
            <w:r>
              <w:t>☐ osobně  ☐ zásilkou  ☐ jinak</w:t>
            </w:r>
          </w:p>
        </w:tc>
      </w:tr>
      <w:tr w:rsidR="00382EE9" w14:paraId="283192D2" w14:textId="77777777">
        <w:trPr>
          <w:jc w:val="center"/>
        </w:trPr>
        <w:tc>
          <w:tcPr>
            <w:tcW w:w="5159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A78E848" w14:textId="77777777" w:rsidR="00382EE9" w:rsidRDefault="00000000">
            <w:pPr>
              <w:spacing w:after="0" w:line="240" w:lineRule="auto"/>
            </w:pPr>
            <w:r>
              <w:rPr>
                <w:b/>
              </w:rPr>
              <w:t xml:space="preserve">Reklamaci převzal/a: </w:t>
            </w:r>
          </w:p>
        </w:tc>
        <w:tc>
          <w:tcPr>
            <w:tcW w:w="5159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7B73E553" w14:textId="77777777" w:rsidR="00382EE9" w:rsidRDefault="00000000">
            <w:pPr>
              <w:spacing w:after="0" w:line="240" w:lineRule="auto"/>
            </w:pPr>
            <w:r>
              <w:rPr>
                <w:b/>
              </w:rPr>
              <w:t xml:space="preserve">Předpokládaný způsob informování: </w:t>
            </w:r>
          </w:p>
        </w:tc>
      </w:tr>
      <w:tr w:rsidR="00382EE9" w14:paraId="15A71CEF" w14:textId="77777777">
        <w:trPr>
          <w:jc w:val="center"/>
        </w:trPr>
        <w:tc>
          <w:tcPr>
            <w:tcW w:w="5159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10DA4AE6" w14:textId="77777777" w:rsidR="00382EE9" w:rsidRDefault="00000000">
            <w:pPr>
              <w:spacing w:after="0" w:line="240" w:lineRule="auto"/>
            </w:pPr>
            <w:r>
              <w:rPr>
                <w:b/>
              </w:rPr>
              <w:t>Podpis zákazníka:</w:t>
            </w:r>
            <w:r>
              <w:br/>
            </w:r>
            <w:r>
              <w:br/>
              <w:t>____________________________</w:t>
            </w:r>
          </w:p>
        </w:tc>
        <w:tc>
          <w:tcPr>
            <w:tcW w:w="5159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1780D68" w14:textId="77777777" w:rsidR="00382EE9" w:rsidRDefault="00000000">
            <w:pPr>
              <w:spacing w:after="0" w:line="240" w:lineRule="auto"/>
            </w:pPr>
            <w:r>
              <w:rPr>
                <w:b/>
              </w:rPr>
              <w:t>Podpis prodávajícího / razítko:</w:t>
            </w:r>
            <w:r>
              <w:br/>
            </w:r>
            <w:r>
              <w:br/>
              <w:t>____________________________</w:t>
            </w:r>
          </w:p>
        </w:tc>
      </w:tr>
    </w:tbl>
    <w:p w14:paraId="470DC19C" w14:textId="77777777" w:rsidR="00382EE9" w:rsidRDefault="00000000">
      <w:pPr>
        <w:spacing w:before="80" w:after="0" w:line="240" w:lineRule="auto"/>
      </w:pPr>
      <w:r>
        <w:rPr>
          <w:b/>
          <w:sz w:val="16"/>
        </w:rPr>
        <w:t xml:space="preserve">Poučení: </w:t>
      </w:r>
      <w:r>
        <w:rPr>
          <w:color w:val="464646"/>
          <w:sz w:val="16"/>
        </w:rPr>
        <w:t>Reklamace včetně odstranění vady bude vyřízena a zákazník o jejím vyřízení informován co nejdříve, nejpozději do 30 dnů ode dne uplatnění reklamace, nedohodnou-li se strany výslovně na delší lhůtě. Požadovaný způsob vyřízení bude posouzen podle platných právních předpisů.</w:t>
      </w:r>
    </w:p>
    <w:p w14:paraId="46B95F13" w14:textId="3F4B8999" w:rsidR="00382EE9" w:rsidRDefault="00000000" w:rsidP="003038FC">
      <w:pPr>
        <w:spacing w:before="20" w:after="0" w:line="240" w:lineRule="auto"/>
      </w:pPr>
      <w:r>
        <w:rPr>
          <w:color w:val="5F5F5F"/>
          <w:sz w:val="15"/>
        </w:rPr>
        <w:t>Osobní údaje jsou zpracovávány pouze za účelem přijetí, vyřízení a evidence reklamace</w:t>
      </w:r>
      <w:r w:rsidR="003B559A">
        <w:rPr>
          <w:color w:val="5F5F5F"/>
          <w:sz w:val="15"/>
        </w:rPr>
        <w:t>.</w:t>
      </w:r>
    </w:p>
    <w:sectPr w:rsidR="00382EE9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794" w:bottom="624" w:left="794" w:header="22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01862" w14:textId="77777777" w:rsidR="000F64E9" w:rsidRDefault="000F64E9">
      <w:pPr>
        <w:spacing w:after="0" w:line="240" w:lineRule="auto"/>
      </w:pPr>
      <w:r>
        <w:separator/>
      </w:r>
    </w:p>
  </w:endnote>
  <w:endnote w:type="continuationSeparator" w:id="0">
    <w:p w14:paraId="1FE78D43" w14:textId="77777777" w:rsidR="000F64E9" w:rsidRDefault="000F6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1D237" w14:textId="77777777" w:rsidR="003038FC" w:rsidRDefault="003038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9D04" w14:textId="74873740" w:rsidR="00382EE9" w:rsidRDefault="00382EE9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A287A" w14:textId="77777777" w:rsidR="003038FC" w:rsidRDefault="003038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14E70" w14:textId="77777777" w:rsidR="000F64E9" w:rsidRDefault="000F64E9">
      <w:pPr>
        <w:spacing w:after="0" w:line="240" w:lineRule="auto"/>
      </w:pPr>
      <w:r>
        <w:separator/>
      </w:r>
    </w:p>
  </w:footnote>
  <w:footnote w:type="continuationSeparator" w:id="0">
    <w:p w14:paraId="271297FE" w14:textId="77777777" w:rsidR="000F64E9" w:rsidRDefault="000F6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9F4BD" w14:textId="77777777" w:rsidR="003038FC" w:rsidRDefault="003038F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BA0AA" w14:textId="77777777" w:rsidR="003038FC" w:rsidRDefault="003038F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1CD5E" w14:textId="77777777" w:rsidR="003038FC" w:rsidRDefault="003038F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0685384">
    <w:abstractNumId w:val="8"/>
  </w:num>
  <w:num w:numId="2" w16cid:durableId="1084375361">
    <w:abstractNumId w:val="6"/>
  </w:num>
  <w:num w:numId="3" w16cid:durableId="896092674">
    <w:abstractNumId w:val="5"/>
  </w:num>
  <w:num w:numId="4" w16cid:durableId="452596271">
    <w:abstractNumId w:val="4"/>
  </w:num>
  <w:num w:numId="5" w16cid:durableId="1533346854">
    <w:abstractNumId w:val="7"/>
  </w:num>
  <w:num w:numId="6" w16cid:durableId="327514930">
    <w:abstractNumId w:val="3"/>
  </w:num>
  <w:num w:numId="7" w16cid:durableId="2031757784">
    <w:abstractNumId w:val="2"/>
  </w:num>
  <w:num w:numId="8" w16cid:durableId="1612935646">
    <w:abstractNumId w:val="1"/>
  </w:num>
  <w:num w:numId="9" w16cid:durableId="1747729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58F6"/>
    <w:rsid w:val="00034616"/>
    <w:rsid w:val="0006063C"/>
    <w:rsid w:val="000F64E9"/>
    <w:rsid w:val="0015074B"/>
    <w:rsid w:val="0018391D"/>
    <w:rsid w:val="001E0838"/>
    <w:rsid w:val="0029639D"/>
    <w:rsid w:val="003038FC"/>
    <w:rsid w:val="00326F90"/>
    <w:rsid w:val="00382EE9"/>
    <w:rsid w:val="003B559A"/>
    <w:rsid w:val="005828D9"/>
    <w:rsid w:val="005E4FF2"/>
    <w:rsid w:val="007360B0"/>
    <w:rsid w:val="00AA1D8D"/>
    <w:rsid w:val="00AD0108"/>
    <w:rsid w:val="00B47730"/>
    <w:rsid w:val="00CB0664"/>
    <w:rsid w:val="00CD160A"/>
    <w:rsid w:val="00D5653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D18C84"/>
  <w14:defaultImageDpi w14:val="300"/>
  <w15:docId w15:val="{10C6551F-6F39-494B-BCCD-70180E388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Liberation Sans" w:eastAsia="Liberation Sans" w:hAnsi="Liberation Sans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Reklamační formulář Keiki</dc:title>
  <dc:subject>Přijetí a vyřízení reklamace</dc:subject>
  <dc:creator>Keiki kids</dc:creator>
  <cp:keywords>reklamace, formulář, Keiki</cp:keywords>
  <dc:description>generated by python-docx</dc:description>
  <cp:lastModifiedBy>pc</cp:lastModifiedBy>
  <cp:revision>8</cp:revision>
  <dcterms:created xsi:type="dcterms:W3CDTF">2013-12-23T23:15:00Z</dcterms:created>
  <dcterms:modified xsi:type="dcterms:W3CDTF">2026-07-16T09:10:00Z</dcterms:modified>
  <cp:category/>
</cp:coreProperties>
</file>